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BLISTERS    </w:t>
      </w:r>
      <w:r>
        <w:t xml:space="preserve">   FEVER    </w:t>
      </w:r>
      <w:r>
        <w:t xml:space="preserve">   SMALL POX    </w:t>
      </w:r>
      <w:r>
        <w:t xml:space="preserve">   EUROPE    </w:t>
      </w:r>
      <w:r>
        <w:t xml:space="preserve">   BLACK DEATH    </w:t>
      </w:r>
      <w:r>
        <w:t xml:space="preserve">   GASTROENTERITIS    </w:t>
      </w:r>
      <w:r>
        <w:t xml:space="preserve">   PARASITE    </w:t>
      </w:r>
      <w:r>
        <w:t xml:space="preserve">   MALARIA    </w:t>
      </w:r>
      <w:r>
        <w:t xml:space="preserve">   TUBERCULOSIS    </w:t>
      </w:r>
      <w:r>
        <w:t xml:space="preserve">   FACTORS    </w:t>
      </w:r>
      <w:r>
        <w:t xml:space="preserve">   DIARRHOEA    </w:t>
      </w:r>
      <w:r>
        <w:t xml:space="preserve">   EPIDEMIC    </w:t>
      </w:r>
      <w:r>
        <w:t xml:space="preserve">   PANDEMIC    </w:t>
      </w:r>
      <w:r>
        <w:t xml:space="preserve">   AIDS    </w:t>
      </w:r>
      <w:r>
        <w:t xml:space="preserve">   HIV    </w:t>
      </w:r>
      <w:r>
        <w:t xml:space="preserve">   WIDESPREAD    </w:t>
      </w:r>
      <w:r>
        <w:t xml:space="preserve">   DISEASE    </w:t>
      </w:r>
      <w:r>
        <w:t xml:space="preserve">   RATE    </w:t>
      </w:r>
      <w:r>
        <w:t xml:space="preserve">   GROWTH    </w:t>
      </w:r>
      <w:r>
        <w:t xml:space="preserve">   AVERAGE    </w:t>
      </w:r>
      <w:r>
        <w:t xml:space="preserve">   LIFE EXPECTANCY    </w:t>
      </w:r>
      <w:r>
        <w:t xml:space="preserve">   INFANT MORTALITY RATE    </w:t>
      </w:r>
      <w:r>
        <w:t xml:space="preserve">   POPULATION    </w:t>
      </w:r>
      <w:r>
        <w:t xml:space="preserve">   DEATH 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2021-10-11T14:40:40Z</dcterms:created>
  <dcterms:modified xsi:type="dcterms:W3CDTF">2021-10-11T14:40:40Z</dcterms:modified>
</cp:coreProperties>
</file>