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p>
      <w:pPr>
        <w:pStyle w:val="Questions"/>
      </w:pPr>
      <w:r>
        <w:t xml:space="preserve">1. NAGEIG TOPNLIPUOA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HINCA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MNGRYAE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PJNAA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SDENE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RSPSAE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IONUPOEPRLOVTA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IMGCA LIPL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AMNIRGITO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BHIRT EATR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DTHEA REAT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NOMOCEIC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2021-10-11T14:40:42Z</dcterms:created>
  <dcterms:modified xsi:type="dcterms:W3CDTF">2021-10-11T14:40:42Z</dcterms:modified>
</cp:coreProperties>
</file>