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HealthCare    </w:t>
      </w:r>
      <w:r>
        <w:t xml:space="preserve">   AsylumSeeker    </w:t>
      </w:r>
      <w:r>
        <w:t xml:space="preserve">   Refugee    </w:t>
      </w:r>
      <w:r>
        <w:t xml:space="preserve">   PullFactor    </w:t>
      </w:r>
      <w:r>
        <w:t xml:space="preserve">   PushFactor    </w:t>
      </w:r>
      <w:r>
        <w:t xml:space="preserve">   Emigration    </w:t>
      </w:r>
      <w:r>
        <w:t xml:space="preserve">   Immigration    </w:t>
      </w:r>
      <w:r>
        <w:t xml:space="preserve">   LifeExpectancy    </w:t>
      </w:r>
      <w:r>
        <w:t xml:space="preserve">   Overpopulation    </w:t>
      </w:r>
      <w:r>
        <w:t xml:space="preserve">   Migration    </w:t>
      </w:r>
      <w:r>
        <w:t xml:space="preserve">   NaturalDecrease    </w:t>
      </w:r>
      <w:r>
        <w:t xml:space="preserve">   NaturalIncrease    </w:t>
      </w:r>
      <w:r>
        <w:t xml:space="preserve">   DeathRate    </w:t>
      </w:r>
      <w:r>
        <w:t xml:space="preserve">   BirthRate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</dc:title>
  <dcterms:created xsi:type="dcterms:W3CDTF">2021-10-11T14:40:51Z</dcterms:created>
  <dcterms:modified xsi:type="dcterms:W3CDTF">2021-10-11T14:40:51Z</dcterms:modified>
</cp:coreProperties>
</file>