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refugee    </w:t>
      </w:r>
      <w:r>
        <w:t xml:space="preserve">   annum    </w:t>
      </w:r>
      <w:r>
        <w:t xml:space="preserve">   immigration    </w:t>
      </w:r>
      <w:r>
        <w:t xml:space="preserve">   counter urbanisation    </w:t>
      </w:r>
      <w:r>
        <w:t xml:space="preserve">   nationality    </w:t>
      </w:r>
      <w:r>
        <w:t xml:space="preserve">   migrant    </w:t>
      </w:r>
      <w:r>
        <w:t xml:space="preserve">   citizens    </w:t>
      </w:r>
      <w:r>
        <w:t xml:space="preserve">   Culture    </w:t>
      </w:r>
      <w:r>
        <w:t xml:space="preserve">   Visa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2021-10-11T14:40:55Z</dcterms:created>
  <dcterms:modified xsi:type="dcterms:W3CDTF">2021-10-11T14:40:55Z</dcterms:modified>
</cp:coreProperties>
</file>