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 2015 vs 2050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Sri Lanka's projected region rank for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Syria, what percent of the parliament 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life expectancy for females,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Finland's percent of women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Jamaica, what percent of the females are enrolled in secondary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Canada's population from now to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expectancy for males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continent where there are currently 39.5 million people (as of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world rank 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 the world's population from 2015-2050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whose population rank was 43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 fertility rate in Israel,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Percent of males and females in secondary school,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Projected population for Europe in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Indonesia's total fertility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Puerto Rico's population increase or decrease in 35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live in Taiwan?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in Oceania where 116% of the males are enrolled in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year, which country had 92 as their population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Bolivia's world population rank for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expectancy for females in Lesotho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Europe is the total fertility rate 2.3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continent where there are currently 1.2 billion people (2015)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in Africa whose population will rise to 72.9 million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2015 vs 2050</dc:title>
  <dcterms:created xsi:type="dcterms:W3CDTF">2021-10-11T14:39:22Z</dcterms:created>
  <dcterms:modified xsi:type="dcterms:W3CDTF">2021-10-11T14:39:22Z</dcterms:modified>
</cp:coreProperties>
</file>