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Healthcare    </w:t>
      </w:r>
      <w:r>
        <w:t xml:space="preserve">   Crime    </w:t>
      </w:r>
      <w:r>
        <w:t xml:space="preserve">   Jobs    </w:t>
      </w:r>
      <w:r>
        <w:t xml:space="preserve">   Natural disaster    </w:t>
      </w:r>
      <w:r>
        <w:t xml:space="preserve">   Freedom    </w:t>
      </w:r>
      <w:r>
        <w:t xml:space="preserve">   Unemployment    </w:t>
      </w:r>
      <w:r>
        <w:t xml:space="preserve">   High wages    </w:t>
      </w:r>
      <w:r>
        <w:t xml:space="preserve">   Cost of living    </w:t>
      </w:r>
      <w:r>
        <w:t xml:space="preserve">   Deathrate    </w:t>
      </w:r>
      <w:r>
        <w:t xml:space="preserve">   Birthrate    </w:t>
      </w:r>
      <w:r>
        <w:t xml:space="preserve">   Underpopulation    </w:t>
      </w:r>
      <w:r>
        <w:t xml:space="preserve">   Overpopulation    </w:t>
      </w:r>
      <w:r>
        <w:t xml:space="preserve">   Reside    </w:t>
      </w:r>
      <w:r>
        <w:t xml:space="preserve">   Country    </w:t>
      </w:r>
      <w:r>
        <w:t xml:space="preserve">   Immigrants    </w:t>
      </w:r>
      <w:r>
        <w:t xml:space="preserve">   Emigrants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2021-10-11T14:41:20Z</dcterms:created>
  <dcterms:modified xsi:type="dcterms:W3CDTF">2021-10-11T14:41:20Z</dcterms:modified>
</cp:coreProperties>
</file>