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populated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someone moves to a different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many people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populated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that makes people want to live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least populated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soil cannot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people that live there are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have lots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that makes someone want to move away form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2021-10-11T14:39:27Z</dcterms:created>
  <dcterms:modified xsi:type="dcterms:W3CDTF">2021-10-11T14:39:27Z</dcterms:modified>
</cp:coreProperties>
</file>