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confluence state in nigeria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people more than 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confluence city in nigeria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7/8 billion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amalgamation of northern and southern protectorate of nigeria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people per 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Demographic transition theory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population density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1914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overpopulation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 population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resources more than 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urban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kogi state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underpopulation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village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DTT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lokoja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</dc:title>
  <dcterms:created xsi:type="dcterms:W3CDTF">2021-10-11T14:39:44Z</dcterms:created>
  <dcterms:modified xsi:type="dcterms:W3CDTF">2021-10-11T14:39:44Z</dcterms:modified>
</cp:coreProperties>
</file>