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few people scattered about the area spoken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or spread of people living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people aged 65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period that a person may expect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number of live births and deaths during a given time period. It can be either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showing the distribution of a population by age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dramatic rise in the world population which took place during the last two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composition of a given population, which is broken down into categories such as age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many people crowed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live births per thousand of population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uninhabited place has no people living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lower density of population than is normal or desirable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2021-10-11T14:39:47Z</dcterms:created>
  <dcterms:modified xsi:type="dcterms:W3CDTF">2021-10-11T14:39:47Z</dcterms:modified>
</cp:coreProperties>
</file>