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 Anagrams</w:t>
      </w:r>
    </w:p>
    <w:p>
      <w:pPr>
        <w:pStyle w:val="Questions"/>
      </w:pPr>
      <w:r>
        <w:t xml:space="preserve">1. YTCI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SVAI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UTRCLUE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EITNCZSI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IRMAGTN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ITTNANYLAOI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OTNCEUR BATIUNIANRSO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IIAMIROMTNG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FEGEUER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AIGOMPRCEDH ACEGHN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 Anagrams</dc:title>
  <dcterms:created xsi:type="dcterms:W3CDTF">2021-10-11T14:40:53Z</dcterms:created>
  <dcterms:modified xsi:type="dcterms:W3CDTF">2021-10-11T14:40:53Z</dcterms:modified>
</cp:coreProperties>
</file>