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into a country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births per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coming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increase or decrease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people from one region to another withing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leaves their own country to live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people living in an area at a particular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migration across political or administrative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in a given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deaths per 100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leave a country to settle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people to a new area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difference between birth and death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Change</dc:title>
  <dcterms:created xsi:type="dcterms:W3CDTF">2021-10-11T14:40:19Z</dcterms:created>
  <dcterms:modified xsi:type="dcterms:W3CDTF">2021-10-11T14:40:19Z</dcterms:modified>
</cp:coreProperties>
</file>