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mortality    </w:t>
      </w:r>
      <w:r>
        <w:t xml:space="preserve">   DTM    </w:t>
      </w:r>
      <w:r>
        <w:t xml:space="preserve">   dependency    </w:t>
      </w:r>
      <w:r>
        <w:t xml:space="preserve">   exponential    </w:t>
      </w:r>
      <w:r>
        <w:t xml:space="preserve">   fertilityrate    </w:t>
      </w:r>
      <w:r>
        <w:t xml:space="preserve">   asylumseeker    </w:t>
      </w:r>
      <w:r>
        <w:t xml:space="preserve">   economic    </w:t>
      </w:r>
      <w:r>
        <w:t xml:space="preserve">   pronatalist    </w:t>
      </w:r>
      <w:r>
        <w:t xml:space="preserve">   emigrant    </w:t>
      </w:r>
      <w:r>
        <w:t xml:space="preserve">   immigrant    </w:t>
      </w:r>
      <w:r>
        <w:t xml:space="preserve">   refugee    </w:t>
      </w:r>
      <w:r>
        <w:t xml:space="preserve">   host    </w:t>
      </w:r>
      <w:r>
        <w:t xml:space="preserve">   source    </w:t>
      </w:r>
      <w:r>
        <w:t xml:space="preserve">   migrant    </w:t>
      </w:r>
      <w:r>
        <w:t xml:space="preserve">   pull    </w:t>
      </w:r>
      <w:r>
        <w:t xml:space="preserve">   push    </w:t>
      </w:r>
      <w:r>
        <w:t xml:space="preserve">   sustainable    </w:t>
      </w:r>
      <w:r>
        <w:t xml:space="preserve">   lifeexpectancy    </w:t>
      </w:r>
      <w:r>
        <w:t xml:space="preserve">   Deathrate    </w:t>
      </w:r>
      <w:r>
        <w:t xml:space="preserve">   GDP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Change</dc:title>
  <dcterms:created xsi:type="dcterms:W3CDTF">2021-10-11T14:39:27Z</dcterms:created>
  <dcterms:modified xsi:type="dcterms:W3CDTF">2021-10-11T14:39:27Z</dcterms:modified>
</cp:coreProperties>
</file>