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Population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Demographic Transition Model shows 5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country experiencing stage 2 of the Demographic Transition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country experiencing stage 5 of the Demographic Transition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Demographic transition model shows changes in population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birth rate minus the death rate is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Population Pyramids show trends in birth and  ? rates?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Elderly and the Young are known as what in terms of population?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J curve on a graph shows growth that 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human factor affecting population density?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studying population, dependencies are calculated as a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 Crossword</dc:title>
  <dcterms:created xsi:type="dcterms:W3CDTF">2021-10-11T14:41:17Z</dcterms:created>
  <dcterms:modified xsi:type="dcterms:W3CDTF">2021-10-11T14:41:17Z</dcterms:modified>
</cp:coreProperties>
</file>