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Population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mail,internet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enough to get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above$7620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manufacturing or service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spread of cultural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Towels,shirts,sheets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Access to health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Countries rely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t-shirts,jeans/pants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needed for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Crossword Puzzle</dc:title>
  <dcterms:created xsi:type="dcterms:W3CDTF">2021-10-11T14:40:17Z</dcterms:created>
  <dcterms:modified xsi:type="dcterms:W3CDTF">2021-10-11T14:40:17Z</dcterms:modified>
</cp:coreProperties>
</file>