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&amp;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graph which shows population is a population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ELDCs, children work on f____________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economic indicator that shows a country's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ELDCs have a high birth rate as they have poor h______________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combined indicator.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cannot live in areas where there are no t____________________ links.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social indicator relating to children dying under the age of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social development indicator beginning with l_________________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India, there is a high birth rate because of a lack of c____________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sewers cause a spread of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don't live in areas that are mountainous. This is called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birth rate does the UK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&amp; Development Crossword</dc:title>
  <dcterms:created xsi:type="dcterms:W3CDTF">2021-10-11T14:39:33Z</dcterms:created>
  <dcterms:modified xsi:type="dcterms:W3CDTF">2021-10-11T14:39:33Z</dcterms:modified>
</cp:coreProperties>
</file>