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Population Dynamics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Rapid and slow life history can also be known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maximum population size an environment can support for a long period of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individuals of the same species living in a particular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Resources that limit growth of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Death and Emigration cause the population to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Birth and immigration cause the population to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Depend on how many organisms are in an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large number of individuals is added to the population in each generation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Doesn’t matter how large or small population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Exponential growth curve is also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types of limiting factors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Carrying capacity curve is known as a</w:t>
            </w:r>
          </w:p>
        </w:tc>
      </w:tr>
    </w:tbl>
    <w:p>
      <w:pPr>
        <w:pStyle w:val="WordBankMedium"/>
      </w:pPr>
      <w:r>
        <w:t xml:space="preserve">   Limiting Factors    </w:t>
      </w:r>
      <w:r>
        <w:t xml:space="preserve">   Exponential Growth     </w:t>
      </w:r>
      <w:r>
        <w:t xml:space="preserve">   Two    </w:t>
      </w:r>
      <w:r>
        <w:t xml:space="preserve">   Density Dependent     </w:t>
      </w:r>
      <w:r>
        <w:t xml:space="preserve">   Density Independent     </w:t>
      </w:r>
      <w:r>
        <w:t xml:space="preserve">   Carrying Capacity     </w:t>
      </w:r>
      <w:r>
        <w:t xml:space="preserve">   Population     </w:t>
      </w:r>
      <w:r>
        <w:t xml:space="preserve">   Reproduction Patterns     </w:t>
      </w:r>
      <w:r>
        <w:t xml:space="preserve">   Increase    </w:t>
      </w:r>
      <w:r>
        <w:t xml:space="preserve">   Decrease     </w:t>
      </w:r>
      <w:r>
        <w:t xml:space="preserve">   J-curve    </w:t>
      </w:r>
      <w:r>
        <w:t xml:space="preserve">   S curve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Population Dynamics</dc:title>
  <dcterms:created xsi:type="dcterms:W3CDTF">2021-10-11T14:39:54Z</dcterms:created>
  <dcterms:modified xsi:type="dcterms:W3CDTF">2021-10-11T14:39:54Z</dcterms:modified>
</cp:coreProperties>
</file>