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 of carrying capacity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makes the population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moving into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individuals of the same species living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Shape of exponential growth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makes the population decrease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Depend on how many organisms are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maximum population size an environment can support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larger number of individuals is added to the population each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moving out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Resources that limit the growth of a population</w:t>
            </w:r>
          </w:p>
        </w:tc>
      </w:tr>
    </w:tbl>
    <w:p>
      <w:pPr>
        <w:pStyle w:val="WordBankMedium"/>
      </w:pPr>
      <w:r>
        <w:t xml:space="preserve">   Density Dependent    </w:t>
      </w:r>
      <w:r>
        <w:t xml:space="preserve">   Population    </w:t>
      </w:r>
      <w:r>
        <w:t xml:space="preserve">   Carrying Capacity    </w:t>
      </w:r>
      <w:r>
        <w:t xml:space="preserve">   Immigration    </w:t>
      </w:r>
      <w:r>
        <w:t xml:space="preserve">   Emigration    </w:t>
      </w:r>
      <w:r>
        <w:t xml:space="preserve">   Births    </w:t>
      </w:r>
      <w:r>
        <w:t xml:space="preserve">   Deaths    </w:t>
      </w:r>
      <w:r>
        <w:t xml:space="preserve">   Exponential Growth    </w:t>
      </w:r>
      <w:r>
        <w:t xml:space="preserve">   Limiting factors    </w:t>
      </w:r>
      <w:r>
        <w:t xml:space="preserve">   J curve    </w:t>
      </w:r>
      <w:r>
        <w:t xml:space="preserve">   S curve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</dc:title>
  <dcterms:created xsi:type="dcterms:W3CDTF">2021-10-11T14:39:57Z</dcterms:created>
  <dcterms:modified xsi:type="dcterms:W3CDTF">2021-10-11T14:39:57Z</dcterms:modified>
</cp:coreProperties>
</file>