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liquid is an example of a limiting factor?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Rapid life and slow life history are examples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causes populations to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Shape of carrying capacity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individuals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classify as immigration?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 not matter how large or how small the population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causes populations to decrease?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may types of limiting factors are there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Shape of exponential growth graph </w:t>
            </w:r>
          </w:p>
        </w:tc>
      </w:tr>
    </w:tbl>
    <w:p>
      <w:pPr>
        <w:pStyle w:val="WordBankMedium"/>
      </w:pPr>
      <w:r>
        <w:t xml:space="preserve">   Births    </w:t>
      </w:r>
      <w:r>
        <w:t xml:space="preserve">   Deaths    </w:t>
      </w:r>
      <w:r>
        <w:t xml:space="preserve">   Population    </w:t>
      </w:r>
      <w:r>
        <w:t xml:space="preserve">   Water     </w:t>
      </w:r>
      <w:r>
        <w:t xml:space="preserve">   Population increase     </w:t>
      </w:r>
      <w:r>
        <w:t xml:space="preserve">   Two    </w:t>
      </w:r>
      <w:r>
        <w:t xml:space="preserve">   Density independent     </w:t>
      </w:r>
      <w:r>
        <w:t xml:space="preserve">   J curve    </w:t>
      </w:r>
      <w:r>
        <w:t xml:space="preserve">   S curve     </w:t>
      </w:r>
      <w:r>
        <w:t xml:space="preserve">   Reproduction patterns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Dynamics</dc:title>
  <dcterms:created xsi:type="dcterms:W3CDTF">2021-10-11T14:40:01Z</dcterms:created>
  <dcterms:modified xsi:type="dcterms:W3CDTF">2021-10-11T14:40:01Z</dcterms:modified>
</cp:coreProperties>
</file>