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goes on the y axis of an exponential growth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type of limiting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reason a populations decreases?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reason a population grows?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on the x axis of an exponential growth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Resources that limit the growth of a population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example of density dependent?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individuals of the same species living in a particular place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Exponential growth is when the number is constantly...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example of density independent?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type of limiting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reason populations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reason a population decreases?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limiting factors?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2021-10-11T14:40:06Z</dcterms:created>
  <dcterms:modified xsi:type="dcterms:W3CDTF">2021-10-11T14:40:06Z</dcterms:modified>
</cp:coreProperties>
</file>