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 Dynamics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 that shows population staying the same makes this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Population size that maximizes a long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population decreases what is     there..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population can increase when a organism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individual gets added to the population what is it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individuals living in a particular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different organisms move into one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depends on how many living organisms are in one area (food water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population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graph is increasing in population it makes this shape</w:t>
            </w:r>
          </w:p>
        </w:tc>
      </w:tr>
    </w:tbl>
    <w:p>
      <w:pPr>
        <w:pStyle w:val="WordBankMedium"/>
      </w:pPr>
      <w:r>
        <w:t xml:space="preserve">   Birth rate    </w:t>
      </w:r>
      <w:r>
        <w:t xml:space="preserve">   Carrying Capacity    </w:t>
      </w:r>
      <w:r>
        <w:t xml:space="preserve">   Death rate    </w:t>
      </w:r>
      <w:r>
        <w:t xml:space="preserve">   S- Curve    </w:t>
      </w:r>
      <w:r>
        <w:t xml:space="preserve">   exponential growth    </w:t>
      </w:r>
      <w:r>
        <w:t xml:space="preserve">   density dependent     </w:t>
      </w:r>
      <w:r>
        <w:t xml:space="preserve">   Population    </w:t>
      </w:r>
      <w:r>
        <w:t xml:space="preserve">   Immigration    </w:t>
      </w:r>
      <w:r>
        <w:t xml:space="preserve">   Emigration    </w:t>
      </w:r>
      <w:r>
        <w:t xml:space="preserve">   J-curve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 </dc:title>
  <dcterms:created xsi:type="dcterms:W3CDTF">2021-10-11T14:40:08Z</dcterms:created>
  <dcterms:modified xsi:type="dcterms:W3CDTF">2021-10-11T14:40:08Z</dcterms:modified>
</cp:coreProperties>
</file>