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individuals of the same species living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 long lives, mature slowly, and stay at carrying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rapid increase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 how much the population can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does not matter how large or small the population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Depend on how many organisms are in an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life span, small in size, and reproduce rapidly.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moving out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population size an environment can support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moving into an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2021-10-11T14:40:10Z</dcterms:created>
  <dcterms:modified xsi:type="dcterms:W3CDTF">2021-10-11T14:40:10Z</dcterms:modified>
</cp:coreProperties>
</file>