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maximum population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 long lives, mature slowly, stay at carrying capacity are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moving out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Population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to 2 types of limiting factors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larger number of individuals is added to the population in each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life span, small in size, and reproduce rapidly are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individuals of the same species living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Populations decreasing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Food, water, shelter, sunlight, nutrients and space are example of what that living things need in order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Carrying Capacity population curve, increases and decreasing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</dc:title>
  <dcterms:created xsi:type="dcterms:W3CDTF">2021-10-11T14:40:24Z</dcterms:created>
  <dcterms:modified xsi:type="dcterms:W3CDTF">2021-10-11T14:40:24Z</dcterms:modified>
</cp:coreProperties>
</file>