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Population Dynamics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Resources that limit the growth of a population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makes a population increase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Larger number added to population in each generation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makes a decrease in population?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group of individuals of the same species living in a particular place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maximum population size a environment can support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third thing that animals need to survive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it called when a species moves there location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one thing animals need to survive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second thing animals need to survive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Population Dynamics</dc:title>
  <dcterms:created xsi:type="dcterms:W3CDTF">2021-10-11T14:40:36Z</dcterms:created>
  <dcterms:modified xsi:type="dcterms:W3CDTF">2021-10-11T14:40:36Z</dcterms:modified>
</cp:coreProperties>
</file>