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confine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graph, a pattern showing a slow growth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life span, or to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depends on how many organisms in an area, such as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individuals of the same species living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of population in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mature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matter how large or how small the population is, such as a volcanic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showing in a new environment a population increasing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2021-10-11T14:40:48Z</dcterms:created>
  <dcterms:modified xsi:type="dcterms:W3CDTF">2021-10-11T14:40:48Z</dcterms:modified>
</cp:coreProperties>
</file>