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in size is a pattern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decreases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moving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moving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population size an environment can support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Mature slowly is an example of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does not matter how large or small the population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individuals of the same species living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that limit the growth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Population grows because of </w:t>
            </w:r>
          </w:p>
        </w:tc>
      </w:tr>
    </w:tbl>
    <w:p>
      <w:pPr>
        <w:pStyle w:val="WordBankMedium"/>
      </w:pPr>
      <w:r>
        <w:t xml:space="preserve">   Limiting factors    </w:t>
      </w:r>
      <w:r>
        <w:t xml:space="preserve">   Density dependent     </w:t>
      </w:r>
      <w:r>
        <w:t xml:space="preserve">   Density independent     </w:t>
      </w:r>
      <w:r>
        <w:t xml:space="preserve">   Population     </w:t>
      </w:r>
      <w:r>
        <w:t xml:space="preserve">   Deaths     </w:t>
      </w:r>
      <w:r>
        <w:t xml:space="preserve">   Carrying Capacity     </w:t>
      </w:r>
      <w:r>
        <w:t xml:space="preserve">   Births    </w:t>
      </w:r>
      <w:r>
        <w:t xml:space="preserve">   Immigration     </w:t>
      </w:r>
      <w:r>
        <w:t xml:space="preserve">   Emigration    </w:t>
      </w:r>
      <w:r>
        <w:t xml:space="preserve">   Rapid life history     </w:t>
      </w:r>
      <w:r>
        <w:t xml:space="preserve">   Slow life history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2021-10-11T14:40:55Z</dcterms:created>
  <dcterms:modified xsi:type="dcterms:W3CDTF">2021-10-11T14:40:55Z</dcterms:modified>
</cp:coreProperties>
</file>