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resources that limit the growth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factor that increases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 that live long lives and don’t reproduce as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population size an environment can support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things that have a short life span and reproduce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large number of individuals are added to a population each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factor isn’t influenced by population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factor that increases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curve that is seen in an exponential growth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factor depends on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curve that shows the effect of limiting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the same species living in a set area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limiting factors     </w:t>
      </w:r>
      <w:r>
        <w:t xml:space="preserve">   density dependent     </w:t>
      </w:r>
      <w:r>
        <w:t xml:space="preserve">   carrying capacity     </w:t>
      </w:r>
      <w:r>
        <w:t xml:space="preserve">   births     </w:t>
      </w:r>
      <w:r>
        <w:t xml:space="preserve">   exponential growth     </w:t>
      </w:r>
      <w:r>
        <w:t xml:space="preserve">   j curve    </w:t>
      </w:r>
      <w:r>
        <w:t xml:space="preserve">   immigration     </w:t>
      </w:r>
      <w:r>
        <w:t xml:space="preserve">   density independent     </w:t>
      </w:r>
      <w:r>
        <w:t xml:space="preserve">   s curve     </w:t>
      </w:r>
      <w:r>
        <w:t xml:space="preserve">   rapid life history     </w:t>
      </w:r>
      <w:r>
        <w:t xml:space="preserve">   slow life history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2021-10-11T14:41:02Z</dcterms:created>
  <dcterms:modified xsi:type="dcterms:W3CDTF">2021-10-11T14:41:02Z</dcterms:modified>
</cp:coreProperties>
</file>