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individuals of the same species living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of all the variety of organisms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moving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life isn’t long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 decreases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or something lives for millions of years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Population grows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rate becomes even more rapid in proportion to the growing total number of size they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population size an environment can support for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Mature slowly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that limit the growth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any force that affects the size of a population of living things in response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graph is shaded as a J it is </w:t>
            </w:r>
          </w:p>
        </w:tc>
      </w:tr>
    </w:tbl>
    <w:p>
      <w:pPr>
        <w:pStyle w:val="WordBankMedium"/>
      </w:pPr>
      <w:r>
        <w:t xml:space="preserve">   Births and immigration     </w:t>
      </w:r>
      <w:r>
        <w:t xml:space="preserve">   Carrying capacity     </w:t>
      </w:r>
      <w:r>
        <w:t xml:space="preserve">   Population    </w:t>
      </w:r>
      <w:r>
        <w:t xml:space="preserve">   Deaths    </w:t>
      </w:r>
      <w:r>
        <w:t xml:space="preserve">   Limiting Factors     </w:t>
      </w:r>
      <w:r>
        <w:t xml:space="preserve">   Emigration     </w:t>
      </w:r>
      <w:r>
        <w:t xml:space="preserve">   Slow life history     </w:t>
      </w:r>
      <w:r>
        <w:t xml:space="preserve">   Exponential growth     </w:t>
      </w:r>
      <w:r>
        <w:t xml:space="preserve">   Density Dependent     </w:t>
      </w:r>
      <w:r>
        <w:t xml:space="preserve">   Live long lives     </w:t>
      </w:r>
      <w:r>
        <w:t xml:space="preserve">   Short life span    </w:t>
      </w:r>
      <w:r>
        <w:t xml:space="preserve">   J curve    </w:t>
      </w:r>
      <w:r>
        <w:t xml:space="preserve">   Biodiversity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2021-10-11T14:41:04Z</dcterms:created>
  <dcterms:modified xsi:type="dcterms:W3CDTF">2021-10-11T14:41:04Z</dcterms:modified>
</cp:coreProperties>
</file>