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pattern of data that shows greater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 population being exceed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Development that meets the needs of the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species or organisms who live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composition of a population in terms of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Variety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Limited resources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number of individuals per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resources that replenish to replace the portion depleted by usage and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average population size in a particular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Statistical study of human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in the environment</w:t>
            </w:r>
          </w:p>
        </w:tc>
      </w:tr>
    </w:tbl>
    <w:p>
      <w:pPr>
        <w:pStyle w:val="WordBankLarge"/>
      </w:pPr>
      <w:r>
        <w:t xml:space="preserve">   Population     </w:t>
      </w:r>
      <w:r>
        <w:t xml:space="preserve">   Population density     </w:t>
      </w:r>
      <w:r>
        <w:t xml:space="preserve">   Renewable resources     </w:t>
      </w:r>
      <w:r>
        <w:t xml:space="preserve">   Carrying capacity     </w:t>
      </w:r>
      <w:r>
        <w:t xml:space="preserve">   Age structure     </w:t>
      </w:r>
      <w:r>
        <w:t xml:space="preserve">   Nonrenewable resources     </w:t>
      </w:r>
      <w:r>
        <w:t xml:space="preserve">   Pollution    </w:t>
      </w:r>
      <w:r>
        <w:t xml:space="preserve">   Biodiversity     </w:t>
      </w:r>
      <w:r>
        <w:t xml:space="preserve">   Logistic growth    </w:t>
      </w:r>
      <w:r>
        <w:t xml:space="preserve">   Sustainable development     </w:t>
      </w:r>
      <w:r>
        <w:t xml:space="preserve">   Overpopulation     </w:t>
      </w:r>
      <w:r>
        <w:t xml:space="preserve">   Demography     </w:t>
      </w:r>
      <w:r>
        <w:t xml:space="preserve">   Exponential growth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2021-10-11T14:41:16Z</dcterms:created>
  <dcterms:modified xsi:type="dcterms:W3CDTF">2021-10-11T14:41:16Z</dcterms:modified>
</cp:coreProperties>
</file>