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individuals of population reproduce at constant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resources that can regenerate if they are alive or can be replaced by biogeochemical cycles if they are nonliving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resources become less available the population growth rate slows or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of all the variety of organisms in a specific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that cannot be replenished by natural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organism of one species that can be supported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using natural resources without depleting them or causing long term environment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individuals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number of people of each different age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organisms of the same species that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information about human populations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2021-10-11T14:39:22Z</dcterms:created>
  <dcterms:modified xsi:type="dcterms:W3CDTF">2021-10-11T14:39:22Z</dcterms:modified>
</cp:coreProperties>
</file>