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Population Dynamics Biology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it called when you notice a populations pattern increase?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it called when a large number of individuals is added to the population?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amount of species in an area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can cause a population to decrease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it called when a population is at its highest?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causes an areas population to decrease?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causes a population to grow? (3)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can cause a population to decrease?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it called when key points in the environment lead to population decrease?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can affect a population's environment?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causes a population to grow?  (2)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Population Dynamics Biology</dc:title>
  <dcterms:created xsi:type="dcterms:W3CDTF">2021-10-11T14:40:26Z</dcterms:created>
  <dcterms:modified xsi:type="dcterms:W3CDTF">2021-10-11T14:40:26Z</dcterms:modified>
</cp:coreProperties>
</file>