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it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shows an initial rapid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graph looks like a j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studies the size and age composition of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population increases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rate becomes more rapid in proportion to the growing total number or size they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species average population size in a particular habitat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population size, slow down or stop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any force that affects the size of a population of living things in response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birds do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leave our country to reside in another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life is not long it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Crossword Puzzle </dc:title>
  <dcterms:created xsi:type="dcterms:W3CDTF">2021-10-11T14:41:11Z</dcterms:created>
  <dcterms:modified xsi:type="dcterms:W3CDTF">2021-10-11T14:41:11Z</dcterms:modified>
</cp:coreProperties>
</file>