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individuals per unit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abiotic component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have destroyed 90% of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permanently frozen layer of soil found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populations of different species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aggregate in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marine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population size the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biome is typically hot with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 term prevailing weather conditions in an area are it's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Ecology</dc:title>
  <dcterms:created xsi:type="dcterms:W3CDTF">2021-10-11T14:39:49Z</dcterms:created>
  <dcterms:modified xsi:type="dcterms:W3CDTF">2021-10-11T14:39:49Z</dcterms:modified>
</cp:coreProperties>
</file>