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Symbiotic relationship where one benefits and the other is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distribution of ages in a specific population at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that means more people are living in cities than in rural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number of years a person is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Birth rate minus death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into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maximum population that the ecosystem can support indefinitely.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organism that consumers another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call a model that describes how changes in population size can occur.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number of offspring that an organism can have in their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out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that can be used to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percentage of members of a group that are likely to survive to any given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human population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 growth means that a population size  grows at a faster rate when the population is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members of a species living in the same place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Symbiotic relationship where both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relative distribution or arrangement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Symbiotic relationship where one benefits and the other is unaffected.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babies born each year per 1,000 women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 occurs when individuals or populations attempt to use the same resources.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Ecology</dc:title>
  <dcterms:created xsi:type="dcterms:W3CDTF">2021-10-11T14:39:27Z</dcterms:created>
  <dcterms:modified xsi:type="dcterms:W3CDTF">2021-10-11T14:39:27Z</dcterms:modified>
</cp:coreProperties>
</file>