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an animal that has a R reproductive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biotic factors in the environment that have increasing effect as population size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individual of a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individuals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population size that can be supported by the available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reaching carrying capacity would resemble this growth curve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resembles a J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density-dependent limiting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individuals in a given area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the number of individuals in an area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individuals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statistical study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individuals out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Ecology</dc:title>
  <dcterms:created xsi:type="dcterms:W3CDTF">2021-10-11T14:39:30Z</dcterms:created>
  <dcterms:modified xsi:type="dcterms:W3CDTF">2021-10-11T14:39:30Z</dcterms:modified>
</cp:coreProperties>
</file>