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Geography Term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cities    </w:t>
      </w:r>
      <w:r>
        <w:t xml:space="preserve">   climate    </w:t>
      </w:r>
      <w:r>
        <w:t xml:space="preserve">   economy    </w:t>
      </w:r>
      <w:r>
        <w:t xml:space="preserve">   Gauteng    </w:t>
      </w:r>
      <w:r>
        <w:t xml:space="preserve">   human activities    </w:t>
      </w:r>
      <w:r>
        <w:t xml:space="preserve">   location    </w:t>
      </w:r>
      <w:r>
        <w:t xml:space="preserve">   Population    </w:t>
      </w:r>
      <w:r>
        <w:t xml:space="preserve">   population density    </w:t>
      </w:r>
      <w:r>
        <w:t xml:space="preserve">   provinces    </w:t>
      </w:r>
      <w:r>
        <w:t xml:space="preserve">   resources    </w:t>
      </w:r>
      <w:r>
        <w:t xml:space="preserve">   rural    </w:t>
      </w:r>
      <w:r>
        <w:t xml:space="preserve">   settlement    </w:t>
      </w:r>
      <w:r>
        <w:t xml:space="preserve">   south africa    </w:t>
      </w:r>
      <w:r>
        <w:t xml:space="preserve">   urban    </w:t>
      </w:r>
      <w:r>
        <w:t xml:space="preserve">   vegetation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Geography Term 4</dc:title>
  <dcterms:created xsi:type="dcterms:W3CDTF">2021-10-11T14:41:18Z</dcterms:created>
  <dcterms:modified xsi:type="dcterms:W3CDTF">2021-10-11T14:41:18Z</dcterms:modified>
</cp:coreProperties>
</file>