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Population Growth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POVERTY    </w:t>
      </w:r>
      <w:r>
        <w:t xml:space="preserve">   CITIES    </w:t>
      </w:r>
      <w:r>
        <w:t xml:space="preserve">   FAMILY    </w:t>
      </w:r>
      <w:r>
        <w:t xml:space="preserve">   MIGRATION    </w:t>
      </w:r>
      <w:r>
        <w:t xml:space="preserve">   DEMOGRAPHIC    </w:t>
      </w:r>
      <w:r>
        <w:t xml:space="preserve">   ECONOMY    </w:t>
      </w:r>
      <w:r>
        <w:t xml:space="preserve">   PEOPLE    </w:t>
      </w:r>
      <w:r>
        <w:t xml:space="preserve">   LIVING CONDITIONS    </w:t>
      </w:r>
      <w:r>
        <w:t xml:space="preserve">   DISEASE    </w:t>
      </w:r>
      <w:r>
        <w:t xml:space="preserve">   DEMAND    </w:t>
      </w:r>
      <w:r>
        <w:t xml:space="preserve">   SUPPLY    </w:t>
      </w:r>
      <w:r>
        <w:t xml:space="preserve">   DENSITY    </w:t>
      </w:r>
      <w:r>
        <w:t xml:space="preserve">   DECREASE    </w:t>
      </w:r>
      <w:r>
        <w:t xml:space="preserve">   INCREASE    </w:t>
      </w:r>
      <w:r>
        <w:t xml:space="preserve">   POPULATION    </w:t>
      </w:r>
      <w:r>
        <w:t xml:space="preserve">   WATER POLLUTION    </w:t>
      </w:r>
      <w:r>
        <w:t xml:space="preserve">   FOOD AVAILABILITY    </w:t>
      </w:r>
      <w:r>
        <w:t xml:space="preserve">   HABITAT    </w:t>
      </w:r>
      <w:r>
        <w:t xml:space="preserve">   PREDATORS    </w:t>
      </w:r>
      <w:r>
        <w:t xml:space="preserve">   PRODUCTION    </w:t>
      </w:r>
      <w:r>
        <w:t xml:space="preserve">   FOOD SUPPLY    </w:t>
      </w:r>
      <w:r>
        <w:t xml:space="preserve">   RESOURCES    </w:t>
      </w:r>
      <w:r>
        <w:t xml:space="preserve">   AIR POLLUTION    </w:t>
      </w:r>
      <w:r>
        <w:t xml:space="preserve">   WEATHER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Population Growth</dc:title>
  <dcterms:created xsi:type="dcterms:W3CDTF">2021-10-11T14:40:46Z</dcterms:created>
  <dcterms:modified xsi:type="dcterms:W3CDTF">2021-10-11T14:40:46Z</dcterms:modified>
</cp:coreProperties>
</file>