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composite or generally prevailing weather conditions of a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measurement, in degrees, of a place's distance north or south of the equator.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number or organisms that make up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Environment in which a species normally lives or the location of living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variability among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the nearly constant easterly winds that dominate most of the tropics and subtropics throughout the world,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cell types or morphology all being used to assess an organism's.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prevailing winds from the west toward the east in the middle latitudes between 30 and 60 degrees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individuals belonging to the same species that live in the same region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the atmosphere at a place and time as regards heat, dryness, sunshine, wind,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Dry area on the leeward side of a mountainous area (away from the wind).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organisms which the predator 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behavior of a species living under specific environmental conditions.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Growth</dc:title>
  <dcterms:created xsi:type="dcterms:W3CDTF">2021-10-11T14:39:20Z</dcterms:created>
  <dcterms:modified xsi:type="dcterms:W3CDTF">2021-10-11T14:39:20Z</dcterms:modified>
</cp:coreProperties>
</file>