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Population Growth Patterns, Human Impact, and Ecological Succession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organisms to grow in a new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Increase food productivity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carbon emitted and its environmental impact; a way of quantifying environmental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ecological change in an ecosystem where one community is replaced by another community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Resources that are consumed/used more quickly than they are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mature and stable community of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Provide “clean” energy to power society without negatively influencing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Recovery of an old ecosystem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Increase manufacturing efficiency, transportation, and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Population grows without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Resources that are produced or replenished more quickly than they are consumed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Regulate population growth regardless of its size or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normal warming effect when gases trap heat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Formation of a brand new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balance between Earth’s resources, human needs, and the needs of other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Aspects of the environment that limit the size a population can 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Measures the number of individual organisms living in a defined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Operate more strongly on large, dense populations than on smaller 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Population grows quickly at first and then levels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organisms of the same species living in the same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Growth Patterns, Human Impact, and Ecological Succession</dc:title>
  <dcterms:created xsi:type="dcterms:W3CDTF">2021-10-11T14:41:14Z</dcterms:created>
  <dcterms:modified xsi:type="dcterms:W3CDTF">2021-10-11T14:41:14Z</dcterms:modified>
</cp:coreProperties>
</file>