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supports the creation of qualified nonprofit health insurance issuers to offer competitive health plans in the individual and small group markets.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physician who provides at least 90 percent of his/her services in an inpatient hospital, outpatient hospital, or emergency department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or segment of a company representing a specific business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who share a characteristic or experience within a defined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risk-adjustment model designed to estimate future health care costs for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episode begins with an admission to the participant hospital and ends 90 days post discharge to cover the complete recovery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reporting program for eligible professional to assess and report on quality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Created to combat fraud and abuse in health insurance and health care delivery.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U.S. federal government agency responsible for protecting the public’s health and providing important services, especially for people in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Requires health insurance issuers to submit data on the proportion of premium revenues spent on clinical services and quality improvement.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surgery that improves blood flow to the heart by redirecting blood around a section of a blocked or partially blocked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interdisciplinary method of functional assessment used to guide treatment and to assess program effectiveness.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process of gathering, analyzing and comparing an individual’s prognostic health characteristics with a standard age group, thereby predicting the likelihood that a person may develop a health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network of healthcare facilities that provides a continuum of healthcare services as opposed to fragmented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nonprofit accreditation entity to advance healthcare quality through leadership, accreditation, measurement and innovation.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U.S. legislative agency that monitors and audits government spending and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Conditions in the places where people live, learn, work and play that affect a wide range of health risks and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method to which a patient is connected to a health care system, provider or physician and takes responsibility for the care of that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classification system for outpatient Medicare reimbursement.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patient classification system that standardizes prospective payment to hospitals and encourages cost containment initiatives.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third-tier health insurance plan that allows members to use health savings accounts, health reimbursement accounts or similar medical payment products to pay routine healthcare expenses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voluntary program that encourages groups of doctors, hospitals and other health care providers to come together as an ACO to give coordinated, high quality care to Medicare beneficiaries.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Mandated in 2003 as part of the Medicare Prescription Drug, Improvement and Modernization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Duration of a single episode of hospitalization.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organization that processes insurance claims on behalf of a separate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federal law that sets minimum standards for most voluntarily established retirement and health plans in private industry to provide protection for individuals in these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Episodes of care based on specific clinical care or procedure related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data elements that represent core items of a comprehensive assessment for adult home care patient and form the basis for measuring patient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Creates incentives and disincentives for manage care organization based on their performance on certain quality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methodology that calculates the costs of healthcare resources consumed as a patient moves along a care process.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Health </dc:title>
  <dcterms:created xsi:type="dcterms:W3CDTF">2021-10-11T14:41:17Z</dcterms:created>
  <dcterms:modified xsi:type="dcterms:W3CDTF">2021-10-11T14:41:17Z</dcterms:modified>
</cp:coreProperties>
</file>