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Population, Health,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change in a society's population (4 stages)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 migration from urban to rural areas in more developed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Earth's surface occupied by permanent human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Economist who stated that the population would outpace the food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Migration within one region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of money by workers to people in the country from which they emigrated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Migration that is compelled by cultural or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medical science concerned with the incidence, distribution, and control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Migration that is permanent and made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Percentage growth of population in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people under 15 and over 64 compared to the number of people active in the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forced to migrate from his or her home country and cannot return for fear of persecution due to race, religion, nationality, political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Large-scale emigration by talented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movement of a migrant worker between home and host countries to seek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Migration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Degradation of land, primarily because of human actions such as excessive crop planting, animal grazing, and tree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Migration of people to a specific location because relatives or members of the same nationality previously migrated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people in an area exceeds the environment's ability to support life at a decent standard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has migrated to another country in the hope of being recognized as a refugee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Population, Health, and Migration</dc:title>
  <dcterms:created xsi:type="dcterms:W3CDTF">2021-10-11T14:41:02Z</dcterms:created>
  <dcterms:modified xsi:type="dcterms:W3CDTF">2021-10-11T14:41:02Z</dcterms:modified>
</cp:coreProperties>
</file>