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Population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Studying human populations.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Annual births per 1000.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leaves their country because of persecution.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Annual deaths per 1000.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time it will take for a country's population to double.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Natural increase rate plus the net migration 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Birth rate minus death 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Immigration rate minus emigration 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Ages 0-15 and 65+.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reason why someone leaves a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reason why someone is attracted to move to another country.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 Key Words</dc:title>
  <dcterms:created xsi:type="dcterms:W3CDTF">2021-10-11T14:41:24Z</dcterms:created>
  <dcterms:modified xsi:type="dcterms:W3CDTF">2021-10-11T14:41:24Z</dcterms:modified>
</cp:coreProperties>
</file>