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&amp; Living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of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Condoms &amp; vasectomy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Deadly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Human Pppulation &amp;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a billion people do not have acces to clean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deaths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 from rich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things like sewers, roads, hospitals,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Spread of ideas and products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 aid to look at population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able to read and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Society going from farming to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moving from farms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Pg 403 African country with life expectancy of 50.8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construction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China's one-child-policy produced too many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Canadian Territory with low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Periodic counting of a regions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Canada has the most _________________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&amp; Living Standards</dc:title>
  <dcterms:created xsi:type="dcterms:W3CDTF">2021-10-11T14:40:37Z</dcterms:created>
  <dcterms:modified xsi:type="dcterms:W3CDTF">2021-10-11T14:40:37Z</dcterms:modified>
</cp:coreProperties>
</file>