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+ Mirgration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Demography    </w:t>
      </w:r>
      <w:r>
        <w:t xml:space="preserve">   High growth    </w:t>
      </w:r>
      <w:r>
        <w:t xml:space="preserve">   International migration    </w:t>
      </w:r>
      <w:r>
        <w:t xml:space="preserve">   Internal migration    </w:t>
      </w:r>
      <w:r>
        <w:t xml:space="preserve">   Pull factors    </w:t>
      </w:r>
      <w:r>
        <w:t xml:space="preserve">   Push factors    </w:t>
      </w:r>
      <w:r>
        <w:t xml:space="preserve">   Net out    </w:t>
      </w:r>
      <w:r>
        <w:t xml:space="preserve">   Net in    </w:t>
      </w:r>
      <w:r>
        <w:t xml:space="preserve">   Migration    </w:t>
      </w:r>
      <w:r>
        <w:t xml:space="preserve">   Population density    </w:t>
      </w:r>
      <w:r>
        <w:t xml:space="preserve">   Population distribution    </w:t>
      </w:r>
      <w:r>
        <w:t xml:space="preserve">   Natural increase    </w:t>
      </w:r>
      <w:r>
        <w:t xml:space="preserve">   Deathrate    </w:t>
      </w:r>
      <w:r>
        <w:t xml:space="preserve">   Birthrate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+ Mirgration Word Search </dc:title>
  <dcterms:created xsi:type="dcterms:W3CDTF">2021-10-11T14:40:29Z</dcterms:created>
  <dcterms:modified xsi:type="dcterms:W3CDTF">2021-10-11T14:40:29Z</dcterms:modified>
</cp:coreProperties>
</file>