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Notes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 Asia, South Asia, Europe, And North America all have what in common (in regard to population)?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Appalachian Mountains are an example of what sparsely populated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 of a nations population and collection of their demographic information sent every decade (last sent out in 2010 in the 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Antartica is an example of what sparsely populated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Sahara Desert is an example of what sparsely populated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Calculated at your birth year, how long you are expected to live (Ex. people born in 2001 are expected to live for 77.2 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Amazon Rainforest is an example of what sparsely populated region?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Annual number of deaths of humans below the age of one (Ex. the US is 5.8)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Percent by which the population increases in a years time, (CBR-CDR)/10  (Ex. 2.992% in Madagascar)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Average number of children a woman will have throughout her lifetime (Ex. 2.075 in the UK)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live Births/1000 people alive (Ex. The US was 19.349 in 2014)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Scientific study of population characteristics (Ex. Age, Gender, Occupation, Fertility, Health, and so 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number of deaths/1000 people alive (Ex. In the US it was 7.89 in 2014)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Notes Crossword Puzzle</dc:title>
  <dcterms:created xsi:type="dcterms:W3CDTF">2021-10-11T14:39:37Z</dcterms:created>
  <dcterms:modified xsi:type="dcterms:W3CDTF">2021-10-11T14:39:37Z</dcterms:modified>
</cp:coreProperties>
</file>