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&amp;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Scattering of houses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babies born per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urban area that has been redeveloped and regenerated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term relating to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 term relating to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 why migrants leave their homes to go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a group of houses along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Settlements with a good water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of a settlement in relation to the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deaths per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buildings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increase in the percentage of people living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rise in population caused by a greater number of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Ranking settlements in order of size and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Reasons why migrants are attracted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Settlement built on higher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exact location of a settlement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&amp; Settlement</dc:title>
  <dcterms:created xsi:type="dcterms:W3CDTF">2021-10-11T14:41:08Z</dcterms:created>
  <dcterms:modified xsi:type="dcterms:W3CDTF">2021-10-11T14:41:08Z</dcterms:modified>
</cp:coreProperties>
</file>