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Population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average period that a person may expect to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ratio of deaths to the population of a particular area during a particular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deliberate killing of a large group of people, especially those of a particular ethnic group or 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period of time required for a quantity to double in size or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making something free from bacteria or other living microorganisms.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In, relating to, or characteristic of the countryside rather than the town.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maintenance of a population at a constant level by limiting the number of live births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crime of killing a child within a year of birth. The practice in some societies of killing unwanted children soon after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outlying district of a city, especially a residential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rate at which natural resources are created.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degree of wealth and material comfort available to a person or community.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very large, heavily populated city or urban complex.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worker who moves from place to place to do seasonal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production of offspring by a sexual or asexual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poor agricultural country that is seeking to become more advanced economically and socially.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passing on of physical or mental characteristics genetically from one generation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period during pregnancy and shortly after childbirth.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deliberate termination of a human pregnancy, most often performed during the first 28 weeks of pregnancy.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science of improving a human population by controlled breeding to increase the occurrence of desirable heritable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number of live births per thousand of population per year.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 Unit</dc:title>
  <dcterms:created xsi:type="dcterms:W3CDTF">2021-10-11T14:39:47Z</dcterms:created>
  <dcterms:modified xsi:type="dcterms:W3CDTF">2021-10-11T14:39:47Z</dcterms:modified>
</cp:coreProperties>
</file>