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deaths of infants and children under the age of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concentration of population, usually an area with 100,000 or more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of objects or organisms of the same kind.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Movement of one part of something to another.  Can happen within a country or from one country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the process by which an economy is transformed from primarily agricultural to one based on the manufacturing of goods.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community or settlement with a population of 2,000 or more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average period that a person may expect to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survey of a given area, resulting in an account of the entire population and often the gathering of other data relating to that population at a specific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live births per thousand of population per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the characteristics of human populations, such as size, growth, density, distribution, and vital statistics.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industrialized countries (or regions), include Europe (including all of Russia), the United States, Canada, Australia, New Zealand, and Japan.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poor agricultural country that is seeking to become more advanced economically.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graphical illustration that shows the distribution of various age groups in a population (typically that of a country or region of the world), which forms the shape of a pyramid when the population is growing.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 a measurement of population per unit area or unit volume – usually measured per 1000.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 number of deaths per 1,000 population in a given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Population Vocabulary</dc:title>
  <dcterms:created xsi:type="dcterms:W3CDTF">2021-10-11T14:39:34Z</dcterms:created>
  <dcterms:modified xsi:type="dcterms:W3CDTF">2021-10-11T14:39:34Z</dcterms:modified>
</cp:coreProperties>
</file>