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zero population growth    </w:t>
      </w:r>
      <w:r>
        <w:t xml:space="preserve">   total fertility rate    </w:t>
      </w:r>
      <w:r>
        <w:t xml:space="preserve">   sex ratio    </w:t>
      </w:r>
      <w:r>
        <w:t xml:space="preserve">   population pyramid    </w:t>
      </w:r>
      <w:r>
        <w:t xml:space="preserve">   physiological density    </w:t>
      </w:r>
      <w:r>
        <w:t xml:space="preserve">   pandemic    </w:t>
      </w:r>
      <w:r>
        <w:t xml:space="preserve">   over population    </w:t>
      </w:r>
      <w:r>
        <w:t xml:space="preserve">   natural increase rate    </w:t>
      </w:r>
      <w:r>
        <w:t xml:space="preserve">   medical revolution    </w:t>
      </w:r>
      <w:r>
        <w:t xml:space="preserve">   maternal mortality rate    </w:t>
      </w:r>
      <w:r>
        <w:t xml:space="preserve">   life expectancy    </w:t>
      </w:r>
      <w:r>
        <w:t xml:space="preserve">   infant mortality rate    </w:t>
      </w:r>
      <w:r>
        <w:t xml:space="preserve">   industrial revolution    </w:t>
      </w:r>
      <w:r>
        <w:t xml:space="preserve">   epidemiology    </w:t>
      </w:r>
      <w:r>
        <w:t xml:space="preserve">   epidemiologic transition    </w:t>
      </w:r>
      <w:r>
        <w:t xml:space="preserve">   elderly support ratio    </w:t>
      </w:r>
      <w:r>
        <w:t xml:space="preserve">   ecumene    </w:t>
      </w:r>
      <w:r>
        <w:t xml:space="preserve">   doubling time    </w:t>
      </w:r>
      <w:r>
        <w:t xml:space="preserve">   dependency ratio    </w:t>
      </w:r>
      <w:r>
        <w:t xml:space="preserve">   demography    </w:t>
      </w:r>
      <w:r>
        <w:t xml:space="preserve">   demographic transition    </w:t>
      </w:r>
      <w:r>
        <w:t xml:space="preserve">   crude death rate    </w:t>
      </w:r>
      <w:r>
        <w:t xml:space="preserve">   crude birth rate    </w:t>
      </w:r>
      <w:r>
        <w:t xml:space="preserve">   census    </w:t>
      </w:r>
      <w:r>
        <w:t xml:space="preserve">   arithmetic density    </w:t>
      </w:r>
      <w:r>
        <w:t xml:space="preserve">   agricultural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Health</dc:title>
  <dcterms:created xsi:type="dcterms:W3CDTF">2021-10-11T14:39:25Z</dcterms:created>
  <dcterms:modified xsi:type="dcterms:W3CDTF">2021-10-11T14:39:25Z</dcterms:modified>
</cp:coreProperties>
</file>