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and 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annual number of deaths per 1,000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total number of people in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Population growth can affect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Rate of _____ increase or the rate at which a population is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----- population density areas have crowded roads.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----- population density areas have less traffic.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Population density affects _____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are entering a new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Geographers want to know why populations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 factors make people want to leave their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important measure of population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 of the number of people living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annual number of births per 1,000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moving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_____  are leaving their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 populated area may have land that does not provide a good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factors attract people to new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 human population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and Migration</dc:title>
  <dcterms:created xsi:type="dcterms:W3CDTF">2022-01-23T03:37:47Z</dcterms:created>
  <dcterms:modified xsi:type="dcterms:W3CDTF">2022-01-23T03:37:47Z</dcterms:modified>
</cp:coreProperties>
</file>