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conceive children 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forced to migrate from their home country and cannot return for fear of persecution due to their religion, race,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Ex: Nice climate, freedom, or better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Ex: ideas, cultural traits,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Ex: Farm to village to town to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Ex: Stage 2-3 going to work in stage 4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Ex: UNHCR for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 migration of people to a certain location because family members of the same nationality previously migrated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Ex: the pilgrims ________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tool that geographers and demographers use to analyze population's sex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A migrant stops and decides to stay at a location along her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 Singapore encourages families to have multiple children through ads campaigns and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intentional killing of infant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the lack of necessary resources to meet the needs of the population of the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Ex: European immigrants trying to go to North America but cannot because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Ex: A worker who emigrated from Africa sends back money to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Ex: China's one child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to control immigration in which individuals w/certain backgrounds are barred from immigrating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deaths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_____, working _____, elderly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complete enumeration of a population (every 10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Ex: difficulty such as food shortage, war, flood,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Ex: natural resources that humans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Ex: the pilgrims _______ from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2021-10-11T14:39:30Z</dcterms:created>
  <dcterms:modified xsi:type="dcterms:W3CDTF">2021-10-11T14:39:30Z</dcterms:modified>
</cp:coreProperties>
</file>